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Маслакова 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коньяк Старейшина 3 года 40% 0,5 л, в количестве 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6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0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Style w:val="cat-Sumgrp-16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из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</w:t>
      </w:r>
      <w:r>
        <w:rPr>
          <w:rFonts w:ascii="Times New Roman" w:eastAsia="Times New Roman" w:hAnsi="Times New Roman" w:cs="Times New Roman"/>
          <w:sz w:val="28"/>
          <w:szCs w:val="28"/>
        </w:rPr>
        <w:t>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398523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менеджера ОБ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агазина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1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17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0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Маслакова </w:t>
      </w:r>
      <w:r>
        <w:rPr>
          <w:rStyle w:val="cat-UserDefinedgrp-2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исчислять с 19:20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20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OrganizationNamegrp-20rplc-23">
    <w:name w:val="cat-OrganizationName grp-20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SumInWordsgrp-17rplc-26">
    <w:name w:val="cat-SumInWords grp-17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SumInWordsgrp-17rplc-35">
    <w:name w:val="cat-SumInWords grp-17 rplc-35"/>
    <w:basedOn w:val="DefaultParagraphFont"/>
  </w:style>
  <w:style w:type="character" w:customStyle="1" w:styleId="cat-FIOgrp-10rplc-36">
    <w:name w:val="cat-FIO grp-10 rplc-36"/>
    <w:basedOn w:val="DefaultParagraphFont"/>
  </w:style>
  <w:style w:type="character" w:customStyle="1" w:styleId="cat-FIOgrp-10rplc-37">
    <w:name w:val="cat-FIO grp-10 rplc-37"/>
    <w:basedOn w:val="DefaultParagraphFont"/>
  </w:style>
  <w:style w:type="character" w:customStyle="1" w:styleId="cat-FIOgrp-10rplc-38">
    <w:name w:val="cat-FIO grp-10 rplc-38"/>
    <w:basedOn w:val="DefaultParagraphFont"/>
  </w:style>
  <w:style w:type="character" w:customStyle="1" w:styleId="cat-UserDefinedgrp-26rplc-40">
    <w:name w:val="cat-UserDefined grp-26 rplc-40"/>
    <w:basedOn w:val="DefaultParagraphFont"/>
  </w:style>
  <w:style w:type="character" w:customStyle="1" w:styleId="cat-FIOgrp-10rplc-43">
    <w:name w:val="cat-FIO grp-10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